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7995" w14:textId="77777777" w:rsidR="00340754" w:rsidRDefault="008D5922">
      <w:pPr>
        <w:pStyle w:val="a8"/>
        <w:rPr>
          <w:lang w:eastAsia="ko-KR"/>
        </w:rPr>
      </w:pPr>
      <w:proofErr w:type="spellStart"/>
      <w:r>
        <w:rPr>
          <w:lang w:eastAsia="ko-KR"/>
        </w:rPr>
        <w:t>숏폼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매뉴얼</w:t>
      </w:r>
    </w:p>
    <w:p w14:paraId="1CA5479C" w14:textId="47511A07" w:rsidR="00340754" w:rsidRDefault="008D5922">
      <w:pPr>
        <w:pStyle w:val="1"/>
        <w:rPr>
          <w:lang w:eastAsia="ko-KR"/>
        </w:rPr>
      </w:pPr>
      <w:r>
        <w:rPr>
          <w:lang w:eastAsia="ko-KR"/>
        </w:rPr>
        <w:t xml:space="preserve">1. </w:t>
      </w:r>
      <w:r w:rsidR="000F45DD">
        <w:rPr>
          <w:rFonts w:ascii="맑은 고딕" w:eastAsia="맑은 고딕" w:hAnsi="맑은 고딕" w:cs="맑은 고딕" w:hint="eastAsia"/>
          <w:lang w:eastAsia="ko-KR"/>
        </w:rPr>
        <w:t xml:space="preserve">출품 </w:t>
      </w:r>
      <w:r>
        <w:rPr>
          <w:lang w:eastAsia="ko-KR"/>
        </w:rPr>
        <w:t>영상</w:t>
      </w:r>
      <w:r>
        <w:rPr>
          <w:lang w:eastAsia="ko-KR"/>
        </w:rPr>
        <w:t xml:space="preserve"> </w:t>
      </w:r>
      <w:r>
        <w:rPr>
          <w:lang w:eastAsia="ko-KR"/>
        </w:rPr>
        <w:t>규격</w:t>
      </w:r>
    </w:p>
    <w:p w14:paraId="3873069B" w14:textId="6AE21FA7" w:rsidR="00340754" w:rsidRDefault="008D5922" w:rsidP="000F45DD">
      <w:pPr>
        <w:pStyle w:val="a0"/>
        <w:numPr>
          <w:ilvl w:val="0"/>
          <w:numId w:val="0"/>
        </w:numPr>
        <w:ind w:leftChars="100" w:left="220"/>
        <w:rPr>
          <w:lang w:eastAsia="ko-KR"/>
        </w:rPr>
      </w:pPr>
      <w:r>
        <w:rPr>
          <w:lang w:eastAsia="ko-KR"/>
        </w:rPr>
        <w:t xml:space="preserve">• </w:t>
      </w:r>
      <w:r w:rsidR="000F45DD"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영상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규격</w:t>
      </w:r>
      <w:r>
        <w:rPr>
          <w:lang w:eastAsia="ko-KR"/>
        </w:rPr>
        <w:t>: 60</w:t>
      </w:r>
      <w:r>
        <w:rPr>
          <w:rFonts w:ascii="맑은 고딕" w:eastAsia="맑은 고딕" w:hAnsi="맑은 고딕" w:cs="맑은 고딕" w:hint="eastAsia"/>
          <w:lang w:eastAsia="ko-KR"/>
        </w:rPr>
        <w:t>초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이하</w:t>
      </w:r>
      <w:r>
        <w:rPr>
          <w:lang w:eastAsia="ko-KR"/>
        </w:rPr>
        <w:t xml:space="preserve"> </w:t>
      </w:r>
      <w:r w:rsidRPr="00066048">
        <w:rPr>
          <w:rFonts w:ascii="맑은 고딕" w:eastAsia="맑은 고딕" w:hAnsi="맑은 고딕" w:cs="맑은 고딕" w:hint="eastAsia"/>
          <w:highlight w:val="yellow"/>
          <w:lang w:eastAsia="ko-KR"/>
        </w:rPr>
        <w:t>세로형</w:t>
      </w:r>
      <w:r w:rsidRPr="00066048">
        <w:rPr>
          <w:highlight w:val="yellow"/>
          <w:lang w:eastAsia="ko-KR"/>
        </w:rPr>
        <w:t>(</w:t>
      </w:r>
      <w:proofErr w:type="spellStart"/>
      <w:r w:rsidRPr="00066048">
        <w:rPr>
          <w:rFonts w:ascii="맑은 고딕" w:eastAsia="맑은 고딕" w:hAnsi="맑은 고딕" w:cs="맑은 고딕" w:hint="eastAsia"/>
          <w:highlight w:val="yellow"/>
          <w:lang w:eastAsia="ko-KR"/>
        </w:rPr>
        <w:t>숏폼</w:t>
      </w:r>
      <w:proofErr w:type="spellEnd"/>
      <w:r w:rsidRPr="00066048">
        <w:rPr>
          <w:highlight w:val="yellow"/>
          <w:lang w:eastAsia="ko-KR"/>
        </w:rPr>
        <w:t>)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영상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콘텐츠</w:t>
      </w:r>
      <w:r w:rsidR="000F45DD">
        <w:rPr>
          <w:rFonts w:ascii="맑은 고딕" w:eastAsia="맑은 고딕" w:hAnsi="맑은 고딕" w:cs="맑은 고딕"/>
          <w:lang w:eastAsia="ko-KR"/>
        </w:rPr>
        <w:br/>
      </w:r>
      <w:r>
        <w:rPr>
          <w:lang w:eastAsia="ko-KR"/>
        </w:rPr>
        <w:t xml:space="preserve">  - </w:t>
      </w:r>
      <w:r>
        <w:rPr>
          <w:rFonts w:ascii="맑은 고딕" w:eastAsia="맑은 고딕" w:hAnsi="맑은 고딕" w:cs="맑은 고딕" w:hint="eastAsia"/>
          <w:lang w:eastAsia="ko-KR"/>
        </w:rPr>
        <w:t>영상의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길이가</w:t>
      </w:r>
      <w:r>
        <w:rPr>
          <w:lang w:eastAsia="ko-KR"/>
        </w:rPr>
        <w:t xml:space="preserve"> 1</w:t>
      </w:r>
      <w:r>
        <w:rPr>
          <w:rFonts w:ascii="맑은 고딕" w:eastAsia="맑은 고딕" w:hAnsi="맑은 고딕" w:cs="맑은 고딕" w:hint="eastAsia"/>
          <w:lang w:eastAsia="ko-KR"/>
        </w:rPr>
        <w:t>분</w:t>
      </w:r>
      <w:r>
        <w:rPr>
          <w:lang w:eastAsia="ko-KR"/>
        </w:rPr>
        <w:t>(60</w:t>
      </w:r>
      <w:r>
        <w:rPr>
          <w:rFonts w:ascii="맑은 고딕" w:eastAsia="맑은 고딕" w:hAnsi="맑은 고딕" w:cs="맑은 고딕" w:hint="eastAsia"/>
          <w:lang w:eastAsia="ko-KR"/>
        </w:rPr>
        <w:t>초</w:t>
      </w:r>
      <w:r>
        <w:rPr>
          <w:lang w:eastAsia="ko-KR"/>
        </w:rPr>
        <w:t>)</w:t>
      </w:r>
      <w:r>
        <w:rPr>
          <w:rFonts w:ascii="맑은 고딕" w:eastAsia="맑은 고딕" w:hAnsi="맑은 고딕" w:cs="맑은 고딕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초과할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경우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심사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대상에서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제외</w:t>
      </w:r>
    </w:p>
    <w:p w14:paraId="4E0285F1" w14:textId="1E82851D" w:rsidR="000F45DD" w:rsidRDefault="008D5922" w:rsidP="000F45DD">
      <w:pPr>
        <w:pStyle w:val="a0"/>
        <w:numPr>
          <w:ilvl w:val="0"/>
          <w:numId w:val="0"/>
        </w:numPr>
        <w:ind w:leftChars="64" w:left="141"/>
        <w:rPr>
          <w:rFonts w:ascii="맑은 고딕" w:eastAsia="맑은 고딕" w:hAnsi="맑은 고딕" w:cs="맑은 고딕"/>
          <w:lang w:eastAsia="ko-KR"/>
        </w:rPr>
      </w:pPr>
      <w:r>
        <w:rPr>
          <w:lang w:eastAsia="ko-KR"/>
        </w:rPr>
        <w:t xml:space="preserve">• </w:t>
      </w:r>
      <w:r>
        <w:rPr>
          <w:rFonts w:ascii="맑은 고딕" w:eastAsia="맑은 고딕" w:hAnsi="맑은 고딕" w:cs="맑은 고딕" w:hint="eastAsia"/>
          <w:lang w:eastAsia="ko-KR"/>
        </w:rPr>
        <w:t>제작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언어</w:t>
      </w:r>
      <w:r>
        <w:rPr>
          <w:lang w:eastAsia="ko-KR"/>
        </w:rPr>
        <w:t xml:space="preserve">: </w:t>
      </w:r>
      <w:r>
        <w:rPr>
          <w:rFonts w:ascii="맑은 고딕" w:eastAsia="맑은 고딕" w:hAnsi="맑은 고딕" w:cs="맑은 고딕" w:hint="eastAsia"/>
          <w:lang w:eastAsia="ko-KR"/>
        </w:rPr>
        <w:t>한국어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영어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일본어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중국어</w:t>
      </w:r>
      <w:r w:rsidR="00A35007">
        <w:rPr>
          <w:rFonts w:ascii="맑은 고딕" w:eastAsia="맑은 고딕" w:hAnsi="맑은 고딕" w:cs="맑은 고딕" w:hint="eastAsia"/>
          <w:lang w:eastAsia="ko-KR"/>
        </w:rPr>
        <w:t xml:space="preserve"> 등</w:t>
      </w:r>
    </w:p>
    <w:p w14:paraId="0BB95913" w14:textId="1250FB11" w:rsidR="000F45DD" w:rsidRDefault="008D5922" w:rsidP="000F45DD">
      <w:pPr>
        <w:pStyle w:val="a0"/>
        <w:numPr>
          <w:ilvl w:val="0"/>
          <w:numId w:val="0"/>
        </w:numPr>
        <w:ind w:leftChars="64" w:left="141" w:firstLine="90"/>
        <w:rPr>
          <w:rFonts w:eastAsia="맑은 고딕"/>
          <w:lang w:eastAsia="ko-KR"/>
        </w:rPr>
      </w:pPr>
      <w:r>
        <w:rPr>
          <w:lang w:eastAsia="ko-KR"/>
        </w:rPr>
        <w:t xml:space="preserve">-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한국어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또는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기타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비영어권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언어로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제작된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영상은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반드시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영어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자막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포함</w:t>
      </w:r>
      <w:r w:rsidR="00324A43" w:rsidRPr="00324A43">
        <w:rPr>
          <w:rFonts w:ascii="맑은 고딕" w:eastAsia="맑은 고딕" w:hAnsi="맑은 고딕" w:cs="맑은 고딕"/>
          <w:lang w:eastAsia="ko-KR"/>
        </w:rPr>
        <w:t xml:space="preserve"> </w:t>
      </w:r>
      <w:r w:rsidR="00324A43" w:rsidRPr="00324A43">
        <w:rPr>
          <w:rFonts w:ascii="맑은 고딕" w:eastAsia="맑은 고딕" w:hAnsi="맑은 고딕" w:cs="맑은 고딕" w:hint="eastAsia"/>
          <w:lang w:eastAsia="ko-KR"/>
        </w:rPr>
        <w:t>필수</w:t>
      </w:r>
    </w:p>
    <w:p w14:paraId="1DFD23C1" w14:textId="77777777" w:rsidR="000F45DD" w:rsidRDefault="008D5922" w:rsidP="000F45DD">
      <w:pPr>
        <w:pStyle w:val="a0"/>
        <w:numPr>
          <w:ilvl w:val="0"/>
          <w:numId w:val="0"/>
        </w:numPr>
        <w:ind w:firstLine="90"/>
        <w:rPr>
          <w:rFonts w:eastAsia="맑은 고딕"/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해상도</w:t>
      </w:r>
      <w:r>
        <w:rPr>
          <w:lang w:eastAsia="ko-KR"/>
        </w:rPr>
        <w:t xml:space="preserve">: FHD(1090*1920) </w:t>
      </w:r>
      <w:r>
        <w:rPr>
          <w:lang w:eastAsia="ko-KR"/>
        </w:rPr>
        <w:t>이상</w:t>
      </w:r>
    </w:p>
    <w:p w14:paraId="0111F589" w14:textId="1B8A51A4" w:rsidR="00340754" w:rsidRDefault="008D5922" w:rsidP="000F45DD">
      <w:pPr>
        <w:pStyle w:val="a0"/>
        <w:numPr>
          <w:ilvl w:val="0"/>
          <w:numId w:val="0"/>
        </w:numPr>
        <w:ind w:firstLine="90"/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원본</w:t>
      </w:r>
      <w:r>
        <w:rPr>
          <w:lang w:eastAsia="ko-KR"/>
        </w:rPr>
        <w:t xml:space="preserve"> </w:t>
      </w:r>
      <w:r>
        <w:rPr>
          <w:lang w:eastAsia="ko-KR"/>
        </w:rPr>
        <w:t>파일</w:t>
      </w:r>
      <w:r>
        <w:rPr>
          <w:lang w:eastAsia="ko-KR"/>
        </w:rPr>
        <w:t xml:space="preserve"> </w:t>
      </w:r>
      <w:r>
        <w:rPr>
          <w:lang w:eastAsia="ko-KR"/>
        </w:rPr>
        <w:t>형식</w:t>
      </w:r>
      <w:r>
        <w:rPr>
          <w:lang w:eastAsia="ko-KR"/>
        </w:rPr>
        <w:t xml:space="preserve">: </w:t>
      </w:r>
      <w:proofErr w:type="gramStart"/>
      <w:r>
        <w:rPr>
          <w:lang w:eastAsia="ko-KR"/>
        </w:rPr>
        <w:t>MP4</w:t>
      </w:r>
      <w:r w:rsidR="00F461A6">
        <w:rPr>
          <w:lang w:eastAsia="ko-KR"/>
        </w:rPr>
        <w:t xml:space="preserve"> </w:t>
      </w:r>
      <w:r w:rsidR="000F45DD">
        <w:rPr>
          <w:lang w:eastAsia="ko-KR"/>
        </w:rPr>
        <w:t>,</w:t>
      </w:r>
      <w:r w:rsidR="000F45DD" w:rsidRPr="00F461A6">
        <w:rPr>
          <w:rFonts w:hint="eastAsia"/>
          <w:lang w:eastAsia="ko-KR"/>
        </w:rPr>
        <w:t>M</w:t>
      </w:r>
      <w:r w:rsidR="000F45DD" w:rsidRPr="00F461A6">
        <w:rPr>
          <w:lang w:eastAsia="ko-KR"/>
        </w:rPr>
        <w:t>OV</w:t>
      </w:r>
      <w:proofErr w:type="gramEnd"/>
    </w:p>
    <w:p w14:paraId="29053C3F" w14:textId="77777777" w:rsidR="00340754" w:rsidRDefault="008D5922">
      <w:pPr>
        <w:pStyle w:val="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업로드</w:t>
      </w:r>
      <w:r>
        <w:rPr>
          <w:lang w:eastAsia="ko-KR"/>
        </w:rPr>
        <w:t xml:space="preserve"> </w:t>
      </w:r>
      <w:r>
        <w:rPr>
          <w:lang w:eastAsia="ko-KR"/>
        </w:rPr>
        <w:t>규정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유의</w:t>
      </w:r>
      <w:r>
        <w:rPr>
          <w:lang w:eastAsia="ko-KR"/>
        </w:rPr>
        <w:t xml:space="preserve"> </w:t>
      </w:r>
      <w:r>
        <w:rPr>
          <w:lang w:eastAsia="ko-KR"/>
        </w:rPr>
        <w:t>사항</w:t>
      </w:r>
    </w:p>
    <w:p w14:paraId="48E50E8F" w14:textId="77777777" w:rsidR="00340754" w:rsidRDefault="008D5922">
      <w:pPr>
        <w:rPr>
          <w:lang w:eastAsia="ko-KR"/>
        </w:rPr>
      </w:pPr>
      <w:r>
        <w:rPr>
          <w:lang w:eastAsia="ko-KR"/>
        </w:rPr>
        <w:t>개인</w:t>
      </w:r>
      <w:r>
        <w:rPr>
          <w:lang w:eastAsia="ko-KR"/>
        </w:rPr>
        <w:t xml:space="preserve"> SNS </w:t>
      </w:r>
      <w:r>
        <w:rPr>
          <w:lang w:eastAsia="ko-KR"/>
        </w:rPr>
        <w:t>계정에</w:t>
      </w:r>
      <w:r>
        <w:rPr>
          <w:lang w:eastAsia="ko-KR"/>
        </w:rPr>
        <w:t xml:space="preserve"> </w:t>
      </w:r>
      <w:r>
        <w:rPr>
          <w:lang w:eastAsia="ko-KR"/>
        </w:rPr>
        <w:t>지정된</w:t>
      </w:r>
      <w:r>
        <w:rPr>
          <w:lang w:eastAsia="ko-KR"/>
        </w:rPr>
        <w:t xml:space="preserve"> </w:t>
      </w:r>
      <w:r>
        <w:rPr>
          <w:lang w:eastAsia="ko-KR"/>
        </w:rPr>
        <w:t>해시태그와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영상을</w:t>
      </w:r>
      <w:r>
        <w:rPr>
          <w:lang w:eastAsia="ko-KR"/>
        </w:rPr>
        <w:t xml:space="preserve"> </w:t>
      </w:r>
      <w:r w:rsidRPr="000F45DD">
        <w:rPr>
          <w:highlight w:val="yellow"/>
          <w:lang w:eastAsia="ko-KR"/>
        </w:rPr>
        <w:t>전체</w:t>
      </w:r>
      <w:r w:rsidRPr="000F45DD">
        <w:rPr>
          <w:highlight w:val="yellow"/>
          <w:lang w:eastAsia="ko-KR"/>
        </w:rPr>
        <w:t xml:space="preserve"> </w:t>
      </w:r>
      <w:r w:rsidRPr="000F45DD">
        <w:rPr>
          <w:highlight w:val="yellow"/>
          <w:lang w:eastAsia="ko-KR"/>
        </w:rPr>
        <w:t>공개</w:t>
      </w:r>
      <w:r w:rsidRPr="000F45DD">
        <w:rPr>
          <w:highlight w:val="yellow"/>
          <w:lang w:eastAsia="ko-KR"/>
        </w:rPr>
        <w:t xml:space="preserve"> </w:t>
      </w:r>
      <w:r w:rsidRPr="000F45DD">
        <w:rPr>
          <w:highlight w:val="yellow"/>
          <w:lang w:eastAsia="ko-KR"/>
        </w:rPr>
        <w:t>상태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업로드한다</w:t>
      </w:r>
      <w:r>
        <w:rPr>
          <w:lang w:eastAsia="ko-KR"/>
        </w:rPr>
        <w:t>.</w:t>
      </w:r>
    </w:p>
    <w:p w14:paraId="12AA4B67" w14:textId="0A1B9904" w:rsidR="00340754" w:rsidRDefault="000F45DD" w:rsidP="0045481D">
      <w:pPr>
        <w:rPr>
          <w:lang w:eastAsia="ko-KR"/>
        </w:rPr>
      </w:pPr>
      <w:r>
        <w:rPr>
          <w:rFonts w:eastAsia="맑은 고딕" w:hint="eastAsia"/>
          <w:lang w:eastAsia="ko-KR"/>
        </w:rPr>
        <w:t>&lt;</w:t>
      </w:r>
      <w:r w:rsidR="008D5922">
        <w:rPr>
          <w:rFonts w:ascii="맑은 고딕" w:eastAsia="맑은 고딕" w:hAnsi="맑은 고딕" w:cs="맑은 고딕" w:hint="eastAsia"/>
          <w:lang w:eastAsia="ko-KR"/>
        </w:rPr>
        <w:t>업로드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유의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사항</w:t>
      </w:r>
      <w:r>
        <w:rPr>
          <w:rFonts w:eastAsia="맑은 고딕" w:hint="eastAsia"/>
          <w:lang w:eastAsia="ko-KR"/>
        </w:rPr>
        <w:t>&gt;</w:t>
      </w:r>
      <w:r w:rsidR="0045481D">
        <w:rPr>
          <w:rFonts w:eastAsia="맑은 고딕"/>
          <w:lang w:eastAsia="ko-KR"/>
        </w:rPr>
        <w:br/>
      </w:r>
      <w:r w:rsidR="008D5922">
        <w:rPr>
          <w:lang w:eastAsia="ko-KR"/>
        </w:rPr>
        <w:t xml:space="preserve">• SNS </w:t>
      </w:r>
      <w:r w:rsidR="008D5922">
        <w:rPr>
          <w:rFonts w:ascii="맑은 고딕" w:eastAsia="맑은 고딕" w:hAnsi="맑은 고딕" w:cs="맑은 고딕" w:hint="eastAsia"/>
          <w:lang w:eastAsia="ko-KR"/>
        </w:rPr>
        <w:t>플랫폼</w:t>
      </w:r>
      <w:r w:rsidR="008D5922">
        <w:rPr>
          <w:lang w:eastAsia="ko-KR"/>
        </w:rPr>
        <w:t xml:space="preserve">: </w:t>
      </w:r>
      <w:r w:rsidR="008D5922">
        <w:rPr>
          <w:rFonts w:ascii="맑은 고딕" w:eastAsia="맑은 고딕" w:hAnsi="맑은 고딕" w:cs="맑은 고딕" w:hint="eastAsia"/>
          <w:lang w:eastAsia="ko-KR"/>
        </w:rPr>
        <w:t>유튜브</w:t>
      </w:r>
      <w:r w:rsidR="00A35007">
        <w:rPr>
          <w:rFonts w:ascii="맑은 고딕" w:eastAsia="맑은 고딕" w:hAnsi="맑은 고딕" w:cs="맑은 고딕" w:hint="eastAsia"/>
          <w:lang w:eastAsia="ko-KR"/>
        </w:rPr>
        <w:t xml:space="preserve"> </w:t>
      </w:r>
      <w:proofErr w:type="spellStart"/>
      <w:r w:rsidR="00A35007">
        <w:rPr>
          <w:rFonts w:ascii="맑은 고딕" w:eastAsia="맑은 고딕" w:hAnsi="맑은 고딕" w:cs="맑은 고딕" w:hint="eastAsia"/>
          <w:lang w:eastAsia="ko-KR"/>
        </w:rPr>
        <w:t>쇼츠</w:t>
      </w:r>
      <w:proofErr w:type="spellEnd"/>
      <w:r w:rsidR="008D5922">
        <w:rPr>
          <w:lang w:eastAsia="ko-KR"/>
        </w:rPr>
        <w:t xml:space="preserve">, </w:t>
      </w:r>
      <w:r w:rsidR="008D5922">
        <w:rPr>
          <w:rFonts w:ascii="맑은 고딕" w:eastAsia="맑은 고딕" w:hAnsi="맑은 고딕" w:cs="맑은 고딕" w:hint="eastAsia"/>
          <w:lang w:eastAsia="ko-KR"/>
        </w:rPr>
        <w:t>인스타그램</w:t>
      </w:r>
      <w:r w:rsidR="00A35007">
        <w:rPr>
          <w:rFonts w:ascii="맑은 고딕" w:eastAsia="맑은 고딕" w:hAnsi="맑은 고딕" w:cs="맑은 고딕" w:hint="eastAsia"/>
          <w:lang w:eastAsia="ko-KR"/>
        </w:rPr>
        <w:t xml:space="preserve"> </w:t>
      </w:r>
      <w:proofErr w:type="spellStart"/>
      <w:r w:rsidR="00A35007">
        <w:rPr>
          <w:rFonts w:ascii="맑은 고딕" w:eastAsia="맑은 고딕" w:hAnsi="맑은 고딕" w:cs="맑은 고딕" w:hint="eastAsia"/>
          <w:lang w:eastAsia="ko-KR"/>
        </w:rPr>
        <w:t>릴스</w:t>
      </w:r>
      <w:proofErr w:type="spellEnd"/>
      <w:r w:rsidR="008D5922">
        <w:rPr>
          <w:lang w:eastAsia="ko-KR"/>
        </w:rPr>
        <w:t xml:space="preserve">, </w:t>
      </w:r>
      <w:proofErr w:type="spellStart"/>
      <w:r w:rsidR="008D5922">
        <w:rPr>
          <w:rFonts w:ascii="맑은 고딕" w:eastAsia="맑은 고딕" w:hAnsi="맑은 고딕" w:cs="맑은 고딕" w:hint="eastAsia"/>
          <w:lang w:eastAsia="ko-KR"/>
        </w:rPr>
        <w:t>틱톡</w:t>
      </w:r>
      <w:proofErr w:type="spellEnd"/>
      <w:r w:rsidR="008D5922">
        <w:rPr>
          <w:lang w:eastAsia="ko-KR"/>
        </w:rPr>
        <w:t xml:space="preserve">, </w:t>
      </w:r>
      <w:r w:rsidR="008D5922">
        <w:rPr>
          <w:rFonts w:ascii="맑은 고딕" w:eastAsia="맑은 고딕" w:hAnsi="맑은 고딕" w:cs="맑은 고딕" w:hint="eastAsia"/>
          <w:lang w:eastAsia="ko-KR"/>
        </w:rPr>
        <w:t>페이스북</w:t>
      </w:r>
      <w:r w:rsidR="008D5922">
        <w:rPr>
          <w:lang w:eastAsia="ko-KR"/>
        </w:rPr>
        <w:t>(</w:t>
      </w:r>
      <w:r w:rsidR="008D5922">
        <w:rPr>
          <w:rFonts w:ascii="맑은 고딕" w:eastAsia="맑은 고딕" w:hAnsi="맑은 고딕" w:cs="맑은 고딕" w:hint="eastAsia"/>
          <w:lang w:eastAsia="ko-KR"/>
        </w:rPr>
        <w:t>각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플랫폼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업로드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권장</w:t>
      </w:r>
      <w:r w:rsidR="008D5922">
        <w:rPr>
          <w:lang w:eastAsia="ko-KR"/>
        </w:rPr>
        <w:t>)</w:t>
      </w:r>
      <w:r>
        <w:rPr>
          <w:lang w:eastAsia="ko-KR"/>
        </w:rPr>
        <w:br/>
      </w:r>
      <w:r w:rsidR="008D5922">
        <w:rPr>
          <w:lang w:eastAsia="ko-KR"/>
        </w:rPr>
        <w:t>- SNS</w:t>
      </w:r>
      <w:r w:rsidR="008D5922">
        <w:rPr>
          <w:rFonts w:ascii="맑은 고딕" w:eastAsia="맑은 고딕" w:hAnsi="맑은 고딕" w:cs="맑은 고딕" w:hint="eastAsia"/>
          <w:lang w:eastAsia="ko-KR"/>
        </w:rPr>
        <w:t>에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게시된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영상의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조회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수를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심사에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반영</w:t>
      </w:r>
      <w:r w:rsidR="008D5922">
        <w:rPr>
          <w:lang w:eastAsia="ko-KR"/>
        </w:rPr>
        <w:t xml:space="preserve"> (</w:t>
      </w:r>
      <w:r w:rsidR="008D5922">
        <w:rPr>
          <w:rFonts w:ascii="맑은 고딕" w:eastAsia="맑은 고딕" w:hAnsi="맑은 고딕" w:cs="맑은 고딕" w:hint="eastAsia"/>
          <w:lang w:eastAsia="ko-KR"/>
        </w:rPr>
        <w:t>플랫폼별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영상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조회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수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실적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합산</w:t>
      </w:r>
      <w:r w:rsidR="008D5922">
        <w:rPr>
          <w:lang w:eastAsia="ko-KR"/>
        </w:rPr>
        <w:t>)</w:t>
      </w:r>
      <w:r w:rsidR="0045481D">
        <w:rPr>
          <w:lang w:eastAsia="ko-KR"/>
        </w:rPr>
        <w:br/>
      </w:r>
      <w:r w:rsidR="008D5922">
        <w:rPr>
          <w:lang w:eastAsia="ko-KR"/>
        </w:rPr>
        <w:t xml:space="preserve">- </w:t>
      </w:r>
      <w:r w:rsidR="008D5922">
        <w:rPr>
          <w:rFonts w:ascii="맑은 고딕" w:eastAsia="맑은 고딕" w:hAnsi="맑은 고딕" w:cs="맑은 고딕" w:hint="eastAsia"/>
          <w:lang w:eastAsia="ko-KR"/>
        </w:rPr>
        <w:t>단</w:t>
      </w:r>
      <w:r w:rsidR="008D5922">
        <w:rPr>
          <w:lang w:eastAsia="ko-KR"/>
        </w:rPr>
        <w:t xml:space="preserve">, </w:t>
      </w:r>
      <w:r w:rsidR="008D5922">
        <w:rPr>
          <w:rFonts w:ascii="맑은 고딕" w:eastAsia="맑은 고딕" w:hAnsi="맑은 고딕" w:cs="맑은 고딕" w:hint="eastAsia"/>
          <w:lang w:eastAsia="ko-KR"/>
        </w:rPr>
        <w:t>플랫폼별</w:t>
      </w:r>
      <w:r w:rsidR="008D5922">
        <w:rPr>
          <w:lang w:eastAsia="ko-KR"/>
        </w:rPr>
        <w:t xml:space="preserve"> 1</w:t>
      </w:r>
      <w:r w:rsidR="008D5922">
        <w:rPr>
          <w:rFonts w:ascii="맑은 고딕" w:eastAsia="맑은 고딕" w:hAnsi="맑은 고딕" w:cs="맑은 고딕" w:hint="eastAsia"/>
          <w:lang w:eastAsia="ko-KR"/>
        </w:rPr>
        <w:t>개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게시물의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조회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수만</w:t>
      </w:r>
      <w:r w:rsidR="008D5922">
        <w:rPr>
          <w:lang w:eastAsia="ko-KR"/>
        </w:rPr>
        <w:t xml:space="preserve"> </w:t>
      </w:r>
      <w:r w:rsidR="008D5922">
        <w:rPr>
          <w:rFonts w:ascii="맑은 고딕" w:eastAsia="맑은 고딕" w:hAnsi="맑은 고딕" w:cs="맑은 고딕" w:hint="eastAsia"/>
          <w:lang w:eastAsia="ko-KR"/>
        </w:rPr>
        <w:t>인정</w:t>
      </w:r>
      <w:r w:rsidR="0045481D">
        <w:rPr>
          <w:rFonts w:ascii="맑은 고딕" w:eastAsia="맑은 고딕" w:hAnsi="맑은 고딕" w:cs="맑은 고딕"/>
          <w:lang w:eastAsia="ko-KR"/>
        </w:rPr>
        <w:br/>
      </w:r>
    </w:p>
    <w:p w14:paraId="78171965" w14:textId="50769B35" w:rsidR="00340754" w:rsidRDefault="008D5922" w:rsidP="0045481D">
      <w:pPr>
        <w:pStyle w:val="a0"/>
        <w:numPr>
          <w:ilvl w:val="0"/>
          <w:numId w:val="0"/>
        </w:numPr>
        <w:rPr>
          <w:lang w:eastAsia="ko-KR"/>
        </w:rPr>
      </w:pPr>
      <w:r>
        <w:rPr>
          <w:lang w:eastAsia="ko-KR"/>
        </w:rPr>
        <w:t xml:space="preserve">• </w:t>
      </w:r>
      <w:r>
        <w:rPr>
          <w:rFonts w:ascii="맑은 고딕" w:eastAsia="맑은 고딕" w:hAnsi="맑은 고딕" w:cs="맑은 고딕" w:hint="eastAsia"/>
          <w:lang w:eastAsia="ko-KR"/>
        </w:rPr>
        <w:t>지정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해시태그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사용</w:t>
      </w:r>
      <w:r>
        <w:rPr>
          <w:lang w:eastAsia="ko-KR"/>
        </w:rPr>
        <w:t>(</w:t>
      </w:r>
      <w:r>
        <w:rPr>
          <w:rFonts w:ascii="맑은 고딕" w:eastAsia="맑은 고딕" w:hAnsi="맑은 고딕" w:cs="맑은 고딕" w:hint="eastAsia"/>
          <w:lang w:eastAsia="ko-KR"/>
        </w:rPr>
        <w:t>필수</w:t>
      </w:r>
      <w:r>
        <w:rPr>
          <w:lang w:eastAsia="ko-KR"/>
        </w:rPr>
        <w:t>)</w:t>
      </w:r>
      <w:r w:rsidR="000F45DD">
        <w:rPr>
          <w:lang w:eastAsia="ko-KR"/>
        </w:rPr>
        <w:br/>
      </w:r>
      <w:r>
        <w:rPr>
          <w:lang w:eastAsia="ko-KR"/>
        </w:rPr>
        <w:t xml:space="preserve"> </w:t>
      </w:r>
      <w:r w:rsidR="000F45DD">
        <w:rPr>
          <w:rFonts w:ascii="docs-Roboto" w:hAnsi="docs-Roboto"/>
          <w:color w:val="202124"/>
          <w:shd w:val="clear" w:color="auto" w:fill="FFFFFF"/>
          <w:lang w:eastAsia="ko-KR"/>
        </w:rPr>
        <w:t>#</w:t>
      </w:r>
      <w:r w:rsidR="000F45DD">
        <w:rPr>
          <w:rFonts w:ascii="맑은 고딕" w:eastAsia="맑은 고딕" w:hAnsi="맑은 고딕" w:cs="맑은 고딕" w:hint="eastAsia"/>
          <w:color w:val="202124"/>
          <w:shd w:val="clear" w:color="auto" w:fill="FFFFFF"/>
          <w:lang w:eastAsia="ko-KR"/>
        </w:rPr>
        <w:t>한국유학</w:t>
      </w:r>
      <w:r w:rsidR="000F45DD">
        <w:rPr>
          <w:rFonts w:ascii="docs-Roboto" w:hAnsi="docs-Roboto"/>
          <w:color w:val="202124"/>
          <w:shd w:val="clear" w:color="auto" w:fill="FFFFFF"/>
          <w:lang w:eastAsia="ko-KR"/>
        </w:rPr>
        <w:t xml:space="preserve"> #</w:t>
      </w:r>
      <w:r w:rsidR="000F45DD">
        <w:rPr>
          <w:rFonts w:ascii="맑은 고딕" w:eastAsia="맑은 고딕" w:hAnsi="맑은 고딕" w:cs="맑은 고딕" w:hint="eastAsia"/>
          <w:color w:val="202124"/>
          <w:shd w:val="clear" w:color="auto" w:fill="FFFFFF"/>
          <w:lang w:eastAsia="ko-KR"/>
        </w:rPr>
        <w:t>한국대학</w:t>
      </w:r>
      <w:r w:rsidR="000F45DD">
        <w:rPr>
          <w:rFonts w:ascii="docs-Roboto" w:hAnsi="docs-Roboto"/>
          <w:color w:val="202124"/>
          <w:shd w:val="clear" w:color="auto" w:fill="FFFFFF"/>
          <w:lang w:eastAsia="ko-KR"/>
        </w:rPr>
        <w:t xml:space="preserve"> #</w:t>
      </w:r>
      <w:r w:rsidR="000F45DD">
        <w:rPr>
          <w:rFonts w:ascii="맑은 고딕" w:eastAsia="맑은 고딕" w:hAnsi="맑은 고딕" w:cs="맑은 고딕" w:hint="eastAsia"/>
          <w:color w:val="202124"/>
          <w:shd w:val="clear" w:color="auto" w:fill="FFFFFF"/>
          <w:lang w:eastAsia="ko-KR"/>
        </w:rPr>
        <w:t>한국에서공부하기</w:t>
      </w:r>
      <w:r w:rsidR="000F45DD">
        <w:rPr>
          <w:rFonts w:ascii="docs-Roboto" w:hAnsi="docs-Roboto"/>
          <w:color w:val="202124"/>
          <w:shd w:val="clear" w:color="auto" w:fill="FFFFFF"/>
          <w:lang w:eastAsia="ko-KR"/>
        </w:rPr>
        <w:t xml:space="preserve"> #StudyInKorea #StudyAbroadKorea #LifeInKorea #</w:t>
      </w:r>
      <w:proofErr w:type="gramStart"/>
      <w:r w:rsidR="000F45DD">
        <w:rPr>
          <w:rFonts w:ascii="맑은 고딕" w:eastAsia="맑은 고딕" w:hAnsi="맑은 고딕" w:cs="맑은 고딕" w:hint="eastAsia"/>
          <w:color w:val="202124"/>
          <w:shd w:val="clear" w:color="auto" w:fill="FFFFFF"/>
          <w:lang w:eastAsia="ko-KR"/>
        </w:rPr>
        <w:t>한국유학홍보영상공모전</w:t>
      </w:r>
      <w:r w:rsidR="000F45DD">
        <w:rPr>
          <w:rFonts w:ascii="docs-Roboto" w:hAnsi="docs-Roboto"/>
          <w:color w:val="202124"/>
          <w:shd w:val="clear" w:color="auto" w:fill="FFFFFF"/>
          <w:lang w:eastAsia="ko-KR"/>
        </w:rPr>
        <w:t>  #</w:t>
      </w:r>
      <w:proofErr w:type="gramEnd"/>
      <w:r w:rsidR="000F45DD">
        <w:rPr>
          <w:rFonts w:ascii="docs-Roboto" w:hAnsi="docs-Roboto"/>
          <w:color w:val="202124"/>
          <w:shd w:val="clear" w:color="auto" w:fill="FFFFFF"/>
          <w:lang w:eastAsia="ko-KR"/>
        </w:rPr>
        <w:t>Whykorea</w:t>
      </w:r>
      <w:r w:rsidR="0045481D">
        <w:rPr>
          <w:rFonts w:ascii="docs-Roboto" w:hAnsi="docs-Roboto"/>
          <w:color w:val="202124"/>
          <w:shd w:val="clear" w:color="auto" w:fill="FFFFFF"/>
          <w:lang w:eastAsia="ko-KR"/>
        </w:rPr>
        <w:br/>
      </w:r>
    </w:p>
    <w:p w14:paraId="29362936" w14:textId="64D3F155" w:rsidR="00340754" w:rsidRDefault="008D5922" w:rsidP="0045481D">
      <w:pPr>
        <w:pStyle w:val="a0"/>
        <w:numPr>
          <w:ilvl w:val="0"/>
          <w:numId w:val="0"/>
        </w:numPr>
        <w:rPr>
          <w:rFonts w:eastAsia="맑은 고딕"/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게시물</w:t>
      </w:r>
      <w:r>
        <w:rPr>
          <w:lang w:eastAsia="ko-KR"/>
        </w:rPr>
        <w:t xml:space="preserve"> </w:t>
      </w:r>
      <w:r>
        <w:rPr>
          <w:lang w:eastAsia="ko-KR"/>
        </w:rPr>
        <w:t>공개</w:t>
      </w:r>
      <w:r>
        <w:rPr>
          <w:lang w:eastAsia="ko-KR"/>
        </w:rPr>
        <w:t xml:space="preserve"> </w:t>
      </w:r>
      <w:r>
        <w:rPr>
          <w:lang w:eastAsia="ko-KR"/>
        </w:rPr>
        <w:t>상태</w:t>
      </w:r>
      <w:r>
        <w:rPr>
          <w:lang w:eastAsia="ko-KR"/>
        </w:rPr>
        <w:t xml:space="preserve"> </w:t>
      </w:r>
      <w:r>
        <w:rPr>
          <w:lang w:eastAsia="ko-KR"/>
        </w:rPr>
        <w:t>유지</w:t>
      </w:r>
      <w:r>
        <w:rPr>
          <w:lang w:eastAsia="ko-KR"/>
        </w:rPr>
        <w:t xml:space="preserve">: </w:t>
      </w:r>
      <w:r>
        <w:rPr>
          <w:lang w:eastAsia="ko-KR"/>
        </w:rPr>
        <w:t>심사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수상</w:t>
      </w:r>
      <w:r>
        <w:rPr>
          <w:lang w:eastAsia="ko-KR"/>
        </w:rPr>
        <w:t xml:space="preserve"> </w:t>
      </w:r>
      <w:r>
        <w:rPr>
          <w:lang w:eastAsia="ko-KR"/>
        </w:rPr>
        <w:t>시점까지</w:t>
      </w:r>
      <w:r>
        <w:rPr>
          <w:lang w:eastAsia="ko-KR"/>
        </w:rPr>
        <w:t xml:space="preserve"> </w:t>
      </w:r>
      <w:r>
        <w:rPr>
          <w:lang w:eastAsia="ko-KR"/>
        </w:rPr>
        <w:t>전체</w:t>
      </w:r>
      <w:r>
        <w:rPr>
          <w:lang w:eastAsia="ko-KR"/>
        </w:rPr>
        <w:t xml:space="preserve"> </w:t>
      </w:r>
      <w:r>
        <w:rPr>
          <w:lang w:eastAsia="ko-KR"/>
        </w:rPr>
        <w:t>공개</w:t>
      </w:r>
      <w:r>
        <w:rPr>
          <w:lang w:eastAsia="ko-KR"/>
        </w:rPr>
        <w:t xml:space="preserve"> </w:t>
      </w:r>
      <w:r>
        <w:rPr>
          <w:lang w:eastAsia="ko-KR"/>
        </w:rPr>
        <w:t>유지해야</w:t>
      </w:r>
      <w:r>
        <w:rPr>
          <w:lang w:eastAsia="ko-KR"/>
        </w:rPr>
        <w:t xml:space="preserve"> </w:t>
      </w:r>
      <w:r>
        <w:rPr>
          <w:lang w:eastAsia="ko-KR"/>
        </w:rPr>
        <w:t>정상</w:t>
      </w:r>
      <w:r>
        <w:rPr>
          <w:lang w:eastAsia="ko-KR"/>
        </w:rPr>
        <w:t xml:space="preserve"> </w:t>
      </w:r>
      <w:r>
        <w:rPr>
          <w:lang w:eastAsia="ko-KR"/>
        </w:rPr>
        <w:t>출품으로</w:t>
      </w:r>
      <w:r>
        <w:rPr>
          <w:lang w:eastAsia="ko-KR"/>
        </w:rPr>
        <w:t xml:space="preserve"> </w:t>
      </w:r>
      <w:r>
        <w:rPr>
          <w:lang w:eastAsia="ko-KR"/>
        </w:rPr>
        <w:t>인정</w:t>
      </w:r>
    </w:p>
    <w:p w14:paraId="3986FE30" w14:textId="4AFA868A" w:rsidR="00340754" w:rsidRDefault="00AE4838" w:rsidP="0045481D">
      <w:pPr>
        <w:pStyle w:val="a0"/>
        <w:numPr>
          <w:ilvl w:val="0"/>
          <w:numId w:val="0"/>
        </w:numPr>
        <w:rPr>
          <w:rStyle w:val="af1"/>
          <w:lang w:eastAsia="ko-KR"/>
        </w:rPr>
      </w:pPr>
      <w:r>
        <w:rPr>
          <w:lang w:eastAsia="ko-KR"/>
        </w:rPr>
        <w:t xml:space="preserve">•  </w:t>
      </w:r>
      <w:r>
        <w:rPr>
          <w:rFonts w:ascii="맑은 고딕" w:eastAsia="맑은 고딕" w:hAnsi="맑은 고딕" w:cs="맑은 고딕" w:hint="eastAsia"/>
          <w:lang w:eastAsia="ko-KR"/>
        </w:rPr>
        <w:t>반드시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공지된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주제를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반영해야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하며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주제와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무관한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내용이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포함된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경우</w:t>
      </w:r>
      <w:r>
        <w:rPr>
          <w:lang w:eastAsia="ko-KR"/>
        </w:rPr>
        <w:t xml:space="preserve"> </w:t>
      </w:r>
      <w:r>
        <w:rPr>
          <w:rStyle w:val="af1"/>
          <w:rFonts w:ascii="맑은 고딕" w:eastAsia="맑은 고딕" w:hAnsi="맑은 고딕" w:cs="맑은 고딕" w:hint="eastAsia"/>
          <w:lang w:eastAsia="ko-KR"/>
        </w:rPr>
        <w:t>심사</w:t>
      </w:r>
      <w:r>
        <w:rPr>
          <w:rStyle w:val="af1"/>
          <w:lang w:eastAsia="ko-KR"/>
        </w:rPr>
        <w:t xml:space="preserve"> </w:t>
      </w:r>
      <w:r>
        <w:rPr>
          <w:rStyle w:val="af1"/>
          <w:rFonts w:ascii="맑은 고딕" w:eastAsia="맑은 고딕" w:hAnsi="맑은 고딕" w:cs="맑은 고딕" w:hint="eastAsia"/>
          <w:lang w:eastAsia="ko-KR"/>
        </w:rPr>
        <w:t>대상에서</w:t>
      </w:r>
      <w:r>
        <w:rPr>
          <w:rStyle w:val="af1"/>
          <w:lang w:eastAsia="ko-KR"/>
        </w:rPr>
        <w:t xml:space="preserve"> </w:t>
      </w:r>
      <w:r>
        <w:rPr>
          <w:rStyle w:val="af1"/>
          <w:rFonts w:ascii="맑은 고딕" w:eastAsia="맑은 고딕" w:hAnsi="맑은 고딕" w:cs="맑은 고딕" w:hint="eastAsia"/>
          <w:lang w:eastAsia="ko-KR"/>
        </w:rPr>
        <w:t>제외됩니다</w:t>
      </w:r>
      <w:r>
        <w:rPr>
          <w:rStyle w:val="af1"/>
          <w:lang w:eastAsia="ko-KR"/>
        </w:rPr>
        <w:t>.</w:t>
      </w:r>
    </w:p>
    <w:p w14:paraId="133B66BA" w14:textId="57305D26" w:rsidR="00F461A6" w:rsidRPr="00F461A6" w:rsidRDefault="00F461A6" w:rsidP="00F461A6">
      <w:pPr>
        <w:pStyle w:val="1"/>
        <w:rPr>
          <w:rFonts w:eastAsia="맑은 고딕"/>
          <w:lang w:eastAsia="ko-KR"/>
        </w:rPr>
      </w:pPr>
      <w:r>
        <w:rPr>
          <w:lang w:eastAsia="ko-KR"/>
        </w:rPr>
        <w:lastRenderedPageBreak/>
        <w:t xml:space="preserve">3. </w:t>
      </w:r>
      <w:r>
        <w:rPr>
          <w:rFonts w:eastAsia="맑은 고딕" w:hint="eastAsia"/>
          <w:lang w:eastAsia="ko-KR"/>
        </w:rPr>
        <w:t>영상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제출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방법</w:t>
      </w:r>
      <w:r>
        <w:rPr>
          <w:rFonts w:eastAsia="맑은 고딕"/>
          <w:lang w:eastAsia="ko-KR"/>
        </w:rPr>
        <w:br/>
      </w:r>
      <w:r w:rsidRPr="00F461A6">
        <w:rPr>
          <w:rFonts w:ascii="맑은 고딕" w:eastAsia="맑은 고딕" w:hAnsi="맑은 고딕" w:cs="맑은 고딕" w:hint="eastAsia"/>
          <w:b w:val="0"/>
          <w:bCs w:val="0"/>
          <w:color w:val="auto"/>
          <w:sz w:val="22"/>
          <w:szCs w:val="22"/>
          <w:lang w:eastAsia="ko-KR"/>
        </w:rPr>
        <w:t xml:space="preserve">참가 신청서 작성 시 </w:t>
      </w:r>
      <w:proofErr w:type="spellStart"/>
      <w:r w:rsidRPr="00F461A6">
        <w:rPr>
          <w:rFonts w:ascii="맑은 고딕" w:eastAsia="맑은 고딕" w:hAnsi="맑은 고딕" w:cs="맑은 고딕" w:hint="eastAsia"/>
          <w:b w:val="0"/>
          <w:bCs w:val="0"/>
          <w:color w:val="auto"/>
          <w:sz w:val="22"/>
          <w:szCs w:val="22"/>
          <w:lang w:eastAsia="ko-KR"/>
        </w:rPr>
        <w:t>구글폼</w:t>
      </w:r>
      <w:proofErr w:type="spellEnd"/>
      <w:r w:rsidRPr="00F461A6">
        <w:rPr>
          <w:rFonts w:ascii="맑은 고딕" w:eastAsia="맑은 고딕" w:hAnsi="맑은 고딕" w:cs="맑은 고딕" w:hint="eastAsia"/>
          <w:b w:val="0"/>
          <w:bCs w:val="0"/>
          <w:color w:val="auto"/>
          <w:sz w:val="22"/>
          <w:szCs w:val="22"/>
          <w:lang w:eastAsia="ko-KR"/>
        </w:rPr>
        <w:t xml:space="preserve"> 내 영상 원본을 제출한다</w:t>
      </w:r>
      <w:r>
        <w:rPr>
          <w:rFonts w:eastAsia="맑은 고딕" w:hint="eastAsia"/>
          <w:lang w:eastAsia="ko-KR"/>
        </w:rPr>
        <w:t xml:space="preserve"> </w:t>
      </w:r>
    </w:p>
    <w:p w14:paraId="76BF89AC" w14:textId="2D11744F" w:rsidR="00161E93" w:rsidRPr="00161E93" w:rsidRDefault="00161E93" w:rsidP="00F461A6">
      <w:pPr>
        <w:pStyle w:val="aa"/>
        <w:numPr>
          <w:ilvl w:val="0"/>
          <w:numId w:val="13"/>
        </w:numPr>
        <w:spacing w:before="1" w:line="398" w:lineRule="exact"/>
        <w:rPr>
          <w:szCs w:val="24"/>
          <w:lang w:eastAsia="ko-KR"/>
        </w:rPr>
      </w:pP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참가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신청서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및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개인정보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수집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이용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동의</w:t>
      </w:r>
      <w:r w:rsidRPr="00F461A6">
        <w:rPr>
          <w:rFonts w:hint="eastAsia"/>
          <w:szCs w:val="24"/>
          <w:lang w:eastAsia="ko-KR"/>
        </w:rPr>
        <w:t xml:space="preserve"> </w:t>
      </w:r>
      <w:proofErr w:type="gramStart"/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서약서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szCs w:val="24"/>
          <w:lang w:eastAsia="ko-KR"/>
        </w:rPr>
        <w:t>:</w:t>
      </w:r>
      <w:proofErr w:type="gramEnd"/>
      <w:r w:rsidRPr="00F461A6">
        <w:rPr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szCs w:val="24"/>
          <w:lang w:eastAsia="ko-KR"/>
        </w:rPr>
        <w:t xml:space="preserve"> 구글폼으로 작성</w:t>
      </w:r>
    </w:p>
    <w:p w14:paraId="484571BA" w14:textId="07ED3841" w:rsidR="00F461A6" w:rsidRPr="007C624C" w:rsidRDefault="007C624C" w:rsidP="00F461A6">
      <w:pPr>
        <w:pStyle w:val="aa"/>
        <w:numPr>
          <w:ilvl w:val="0"/>
          <w:numId w:val="13"/>
        </w:numPr>
        <w:spacing w:before="1" w:line="398" w:lineRule="exact"/>
        <w:rPr>
          <w:rFonts w:ascii="맑은 고딕" w:eastAsia="맑은 고딕" w:hAnsi="맑은 고딕" w:cs="맑은 고딕"/>
          <w:szCs w:val="24"/>
          <w:lang w:eastAsia="ko-KR"/>
        </w:rPr>
      </w:pPr>
      <w:r w:rsidRPr="007C624C">
        <w:rPr>
          <w:rFonts w:ascii="맑은 고딕" w:eastAsia="맑은 고딕" w:hAnsi="맑은 고딕" w:cs="맑은 고딕" w:hint="eastAsia"/>
          <w:szCs w:val="24"/>
          <w:lang w:eastAsia="ko-KR"/>
        </w:rPr>
        <w:t xml:space="preserve">온라인 접수를 위한 </w:t>
      </w:r>
      <w:proofErr w:type="spellStart"/>
      <w:r w:rsidRPr="007C624C">
        <w:rPr>
          <w:rFonts w:ascii="맑은 고딕" w:eastAsia="맑은 고딕" w:hAnsi="맑은 고딕" w:cs="맑은 고딕" w:hint="eastAsia"/>
          <w:szCs w:val="24"/>
          <w:lang w:eastAsia="ko-KR"/>
        </w:rPr>
        <w:t>구글폼</w:t>
      </w:r>
      <w:proofErr w:type="spellEnd"/>
      <w:r w:rsidRPr="007C624C">
        <w:rPr>
          <w:rFonts w:ascii="맑은 고딕" w:eastAsia="맑은 고딕" w:hAnsi="맑은 고딕" w:cs="맑은 고딕" w:hint="eastAsia"/>
          <w:szCs w:val="24"/>
          <w:lang w:eastAsia="ko-KR"/>
        </w:rPr>
        <w:t>: </w:t>
      </w:r>
      <w:hyperlink r:id="rId8" w:tgtFrame="_blank" w:history="1">
        <w:r w:rsidRPr="007C624C">
          <w:rPr>
            <w:rFonts w:cs="맑은 고딕" w:hint="eastAsia"/>
            <w:szCs w:val="24"/>
            <w:lang w:eastAsia="ko-KR"/>
          </w:rPr>
          <w:t>https://forms.gle/yrMoZCyq4TjmRrQU9</w:t>
        </w:r>
      </w:hyperlink>
      <w:r w:rsidR="00F461A6" w:rsidRPr="007C624C">
        <w:rPr>
          <w:rFonts w:ascii="맑은 고딕" w:eastAsia="맑은 고딕" w:hAnsi="맑은 고딕" w:cs="맑은 고딕"/>
          <w:szCs w:val="24"/>
          <w:lang w:eastAsia="ko-KR"/>
        </w:rPr>
        <w:t>,</w:t>
      </w:r>
    </w:p>
    <w:p w14:paraId="087EF0B5" w14:textId="4A09EA0B" w:rsidR="00F461A6" w:rsidRPr="00161E93" w:rsidRDefault="00F461A6" w:rsidP="00161E93">
      <w:pPr>
        <w:pStyle w:val="aa"/>
        <w:numPr>
          <w:ilvl w:val="0"/>
          <w:numId w:val="13"/>
        </w:numPr>
        <w:spacing w:before="1" w:line="398" w:lineRule="exact"/>
        <w:rPr>
          <w:szCs w:val="24"/>
          <w:lang w:eastAsia="ko-KR"/>
        </w:rPr>
      </w:pPr>
      <w:proofErr w:type="spellStart"/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구글폼</w:t>
      </w:r>
      <w:proofErr w:type="spellEnd"/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업로드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용량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초과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시</w:t>
      </w:r>
      <w:r w:rsidRPr="00F461A6">
        <w:rPr>
          <w:rFonts w:hint="eastAsia"/>
          <w:szCs w:val="24"/>
          <w:lang w:eastAsia="ko-KR"/>
        </w:rPr>
        <w:t>,</w:t>
      </w:r>
      <w:r w:rsidRPr="00F461A6">
        <w:rPr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클라우드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저장소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업로드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후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해당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주소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공유</w:t>
      </w:r>
    </w:p>
    <w:p w14:paraId="7F799BD1" w14:textId="0EAFC756" w:rsidR="00F461A6" w:rsidRPr="00F461A6" w:rsidRDefault="00F461A6" w:rsidP="00F461A6">
      <w:pPr>
        <w:pStyle w:val="aa"/>
        <w:numPr>
          <w:ilvl w:val="0"/>
          <w:numId w:val="13"/>
        </w:numPr>
        <w:spacing w:before="1" w:line="398" w:lineRule="exact"/>
        <w:rPr>
          <w:szCs w:val="24"/>
          <w:lang w:eastAsia="ko-KR"/>
        </w:rPr>
      </w:pP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응모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기간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마감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후</w:t>
      </w:r>
      <w:r w:rsidRPr="00F461A6">
        <w:rPr>
          <w:rFonts w:hint="eastAsia"/>
          <w:szCs w:val="24"/>
          <w:lang w:eastAsia="ko-KR"/>
        </w:rPr>
        <w:t>,</w:t>
      </w:r>
      <w:r w:rsidRPr="00F461A6">
        <w:rPr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제출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내용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수정</w:t>
      </w:r>
      <w:r w:rsidRPr="00F461A6">
        <w:rPr>
          <w:rFonts w:hint="eastAsia"/>
          <w:szCs w:val="24"/>
          <w:lang w:eastAsia="ko-KR"/>
        </w:rPr>
        <w:t>,</w:t>
      </w:r>
      <w:r w:rsidRPr="00F461A6">
        <w:rPr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추가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접수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불가</w:t>
      </w:r>
      <w:r w:rsidRPr="00F461A6">
        <w:rPr>
          <w:szCs w:val="24"/>
          <w:lang w:eastAsia="ko-KR"/>
        </w:rPr>
        <w:t xml:space="preserve"> (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다만</w:t>
      </w:r>
      <w:r w:rsidRPr="00F461A6">
        <w:rPr>
          <w:rFonts w:hint="eastAsia"/>
          <w:szCs w:val="24"/>
          <w:lang w:eastAsia="ko-KR"/>
        </w:rPr>
        <w:t>,</w:t>
      </w:r>
      <w:r w:rsidRPr="00F461A6">
        <w:rPr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제출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서류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등이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미흡할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경우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주최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측에서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보완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요구</w:t>
      </w:r>
      <w:r w:rsidRPr="00F461A6">
        <w:rPr>
          <w:rFonts w:hint="eastAsia"/>
          <w:szCs w:val="24"/>
          <w:lang w:eastAsia="ko-KR"/>
        </w:rPr>
        <w:t xml:space="preserve"> </w:t>
      </w:r>
      <w:r w:rsidRPr="00F461A6">
        <w:rPr>
          <w:rFonts w:ascii="맑은 고딕" w:eastAsia="맑은 고딕" w:hAnsi="맑은 고딕" w:cs="맑은 고딕" w:hint="eastAsia"/>
          <w:szCs w:val="24"/>
          <w:lang w:eastAsia="ko-KR"/>
        </w:rPr>
        <w:t>가능</w:t>
      </w:r>
      <w:r w:rsidRPr="00F461A6">
        <w:rPr>
          <w:szCs w:val="24"/>
          <w:lang w:eastAsia="ko-KR"/>
        </w:rPr>
        <w:t>)</w:t>
      </w:r>
    </w:p>
    <w:p w14:paraId="520B36A0" w14:textId="77777777" w:rsidR="00F461A6" w:rsidRPr="00F461A6" w:rsidRDefault="00F461A6" w:rsidP="0045481D">
      <w:pPr>
        <w:pStyle w:val="a0"/>
        <w:numPr>
          <w:ilvl w:val="0"/>
          <w:numId w:val="0"/>
        </w:numPr>
        <w:rPr>
          <w:rFonts w:eastAsia="맑은 고딕"/>
          <w:lang w:eastAsia="ko-KR"/>
        </w:rPr>
      </w:pPr>
    </w:p>
    <w:sectPr w:rsidR="00F461A6" w:rsidRPr="00F461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AE1D" w14:textId="77777777" w:rsidR="00701631" w:rsidRDefault="00701631" w:rsidP="000F45DD">
      <w:pPr>
        <w:spacing w:after="0" w:line="240" w:lineRule="auto"/>
      </w:pPr>
      <w:r>
        <w:separator/>
      </w:r>
    </w:p>
  </w:endnote>
  <w:endnote w:type="continuationSeparator" w:id="0">
    <w:p w14:paraId="3B33DA4B" w14:textId="77777777" w:rsidR="00701631" w:rsidRDefault="00701631" w:rsidP="000F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80FF" w14:textId="77777777" w:rsidR="00701631" w:rsidRDefault="00701631" w:rsidP="000F45DD">
      <w:pPr>
        <w:spacing w:after="0" w:line="240" w:lineRule="auto"/>
      </w:pPr>
      <w:r>
        <w:separator/>
      </w:r>
    </w:p>
  </w:footnote>
  <w:footnote w:type="continuationSeparator" w:id="0">
    <w:p w14:paraId="4CE7F2BB" w14:textId="77777777" w:rsidR="00701631" w:rsidRDefault="00701631" w:rsidP="000F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E7E4E1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0D3A9B"/>
    <w:multiLevelType w:val="hybridMultilevel"/>
    <w:tmpl w:val="7054DD90"/>
    <w:lvl w:ilvl="0" w:tplc="171AC3A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730BE0"/>
    <w:multiLevelType w:val="hybridMultilevel"/>
    <w:tmpl w:val="77880830"/>
    <w:lvl w:ilvl="0" w:tplc="171AC3A4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9336CE"/>
    <w:multiLevelType w:val="hybridMultilevel"/>
    <w:tmpl w:val="184A0D62"/>
    <w:lvl w:ilvl="0" w:tplc="5986F1C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62000A"/>
    <w:multiLevelType w:val="hybridMultilevel"/>
    <w:tmpl w:val="6DC6E0DE"/>
    <w:lvl w:ilvl="0" w:tplc="04090001">
      <w:start w:val="1"/>
      <w:numFmt w:val="bullet"/>
      <w:lvlText w:val=""/>
      <w:lvlJc w:val="left"/>
      <w:pPr>
        <w:ind w:left="94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048"/>
    <w:rsid w:val="0007389D"/>
    <w:rsid w:val="000F45DD"/>
    <w:rsid w:val="0015074B"/>
    <w:rsid w:val="00161E93"/>
    <w:rsid w:val="0029639D"/>
    <w:rsid w:val="00324A43"/>
    <w:rsid w:val="00326F90"/>
    <w:rsid w:val="00340754"/>
    <w:rsid w:val="0045481D"/>
    <w:rsid w:val="00701631"/>
    <w:rsid w:val="007C624C"/>
    <w:rsid w:val="00885000"/>
    <w:rsid w:val="008B4A5C"/>
    <w:rsid w:val="008D5428"/>
    <w:rsid w:val="008D5922"/>
    <w:rsid w:val="00A15DE0"/>
    <w:rsid w:val="00A35007"/>
    <w:rsid w:val="00A73993"/>
    <w:rsid w:val="00AA1D8D"/>
    <w:rsid w:val="00AE4838"/>
    <w:rsid w:val="00B47730"/>
    <w:rsid w:val="00BA03F0"/>
    <w:rsid w:val="00CB0664"/>
    <w:rsid w:val="00F461A6"/>
    <w:rsid w:val="00FA1722"/>
    <w:rsid w:val="00FC693F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1365B1"/>
  <w14:defaultImageDpi w14:val="300"/>
  <w15:docId w15:val="{5E985A87-36DB-4465-9AF2-B7937026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semiHidden/>
    <w:unhideWhenUsed/>
    <w:rsid w:val="007C6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rMoZCyq4TjmRrQU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hayoung6177@naver.com</cp:lastModifiedBy>
  <cp:revision>3</cp:revision>
  <dcterms:created xsi:type="dcterms:W3CDTF">2025-09-18T08:51:00Z</dcterms:created>
  <dcterms:modified xsi:type="dcterms:W3CDTF">2025-09-19T01:05:00Z</dcterms:modified>
  <cp:category/>
</cp:coreProperties>
</file>